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</w:rPr>
        <w:t>Return address of the entrepreneur:</w:t>
      </w:r>
    </w:p>
    <w:p>
      <w:pPr>
        <w:spacing w:after="0"/>
      </w:pPr>
      <w:r>
        <w:t>Zelena Zeme s.r.o.</w:t>
      </w:r>
    </w:p>
    <w:p>
      <w:pPr>
        <w:spacing w:after="0"/>
      </w:pPr>
      <w:r>
        <w:t>Wuchterlova 523/5</w:t>
      </w:r>
    </w:p>
    <w:p>
      <w:pPr>
        <w:spacing w:after="0"/>
      </w:pPr>
      <w:r>
        <w:t>160 00 Prague 6</w:t>
      </w:r>
    </w:p>
    <w:p>
      <w:pPr>
        <w:spacing w:after="0"/>
      </w:pPr>
      <w:r>
        <w:t>Czech Republic</w:t>
      </w:r>
    </w:p>
    <w:p>
      <w:pPr>
        <w:spacing w:after="0"/>
      </w:pPr>
      <w:r>
        <w:t>VAT number: CZ24728993</w:t>
      </w:r>
    </w:p>
    <w:p>
      <w:pPr>
        <w:spacing w:after="0"/>
      </w:pPr>
      <w:r>
        <w:t>E-mail: info@cannadorra.com</w:t>
      </w:r>
    </w:p>
    <w:p>
      <w:pPr>
        <w:spacing w:after="0"/>
      </w:pPr>
      <w:r>
        <w:t>Mobile: +49 157 541 189 08</w:t>
      </w:r>
    </w:p>
    <w:p>
      <w:pPr>
        <w:spacing w:before="240" w:after="160"/>
        <w:jc w:val="center"/>
      </w:pPr>
      <w:r>
        <w:rPr>
          <w:b/>
          <w:sz w:val="30"/>
        </w:rPr>
        <w:t>WITHDRAWAL FROM THE CONTRACT</w:t>
      </w:r>
    </w:p>
    <w:p>
      <w:pPr>
        <w:spacing w:after="120"/>
      </w:pPr>
      <w:r>
        <w:t>I/we hereby withdraw from the contract concluded by me/us for the purchase of the following goods: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1814"/>
            <w:vAlign w:val="center"/>
          </w:tcPr>
          <w:p>
            <w:pPr>
              <w:spacing w:after="0"/>
            </w:pPr>
            <w:r>
              <w:rPr>
                <w:b/>
                <w:sz w:val="18"/>
              </w:rPr>
              <w:t>Product code</w:t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b/>
                <w:sz w:val="18"/>
              </w:rPr>
              <w:t>Product name</w:t>
            </w:r>
          </w:p>
        </w:tc>
        <w:tc>
          <w:tcPr>
            <w:tcW w:type="dxa" w:w="1757"/>
            <w:vAlign w:val="center"/>
          </w:tcPr>
          <w:p>
            <w:pPr>
              <w:spacing w:after="0"/>
            </w:pPr>
            <w:r>
              <w:rPr>
                <w:b/>
                <w:sz w:val="18"/>
              </w:rPr>
              <w:t>Price</w:t>
            </w:r>
          </w:p>
        </w:tc>
        <w:tc>
          <w:tcPr>
            <w:tcW w:type="dxa" w:w="1814"/>
            <w:vAlign w:val="center"/>
          </w:tcPr>
          <w:p>
            <w:pPr>
              <w:spacing w:after="0"/>
            </w:pPr>
            <w:r>
              <w:rPr>
                <w:b/>
                <w:sz w:val="18"/>
              </w:rPr>
              <w:t>Quantity / pcs</w:t>
            </w:r>
          </w:p>
        </w:tc>
      </w:tr>
      <w:tr>
        <w:tc>
          <w:tcPr>
            <w:tcW w:type="dxa" w:w="1814"/>
          </w:tcPr>
          <w:p>
            <w:pPr>
              <w:spacing w:after="600"/>
            </w:pPr>
            <w:r/>
          </w:p>
        </w:tc>
        <w:tc>
          <w:tcPr>
            <w:tcW w:type="dxa" w:w="3855"/>
          </w:tcPr>
          <w:p>
            <w:pPr>
              <w:spacing w:after="600"/>
            </w:pPr>
            <w:r/>
          </w:p>
        </w:tc>
        <w:tc>
          <w:tcPr>
            <w:tcW w:type="dxa" w:w="1757"/>
          </w:tcPr>
          <w:p>
            <w:pPr>
              <w:spacing w:after="600"/>
            </w:pPr>
            <w:r/>
          </w:p>
        </w:tc>
        <w:tc>
          <w:tcPr>
            <w:tcW w:type="dxa" w:w="1814"/>
          </w:tcPr>
          <w:p>
            <w:pPr>
              <w:spacing w:after="600"/>
            </w:pPr>
            <w:r/>
          </w:p>
        </w:tc>
      </w:tr>
    </w:tbl>
    <w:p>
      <w:pPr>
        <w:spacing w:after="0"/>
      </w:pPr>
      <w:r>
        <w:t>Order date of the goods:</w:t>
      </w:r>
    </w:p>
    <w:p>
      <w:pPr>
        <w:spacing w:before="0" w:after="180" w:line="240" w:lineRule="auto"/>
        <w:pBdr>
          <w:bottom w:val="single" w:sz="4" w:space="1" w:color="000000"/>
        </w:pBdr>
      </w:pPr>
    </w:p>
    <w:p>
      <w:pPr>
        <w:spacing w:after="0"/>
      </w:pPr>
      <w:r>
        <w:t>Date of receipt of the goods:</w:t>
      </w:r>
    </w:p>
    <w:p>
      <w:pPr>
        <w:spacing w:before="0" w:after="180" w:line="240" w:lineRule="auto"/>
        <w:pBdr>
          <w:bottom w:val="single" w:sz="4" w:space="1" w:color="000000"/>
        </w:pBdr>
      </w:pPr>
    </w:p>
    <w:p>
      <w:pPr>
        <w:spacing w:after="0"/>
      </w:pPr>
      <w:r>
        <w:t>Name and surname of the consumer(s) (delete as appropriate):</w:t>
      </w:r>
    </w:p>
    <w:p>
      <w:pPr>
        <w:spacing w:before="0" w:after="180" w:line="240" w:lineRule="auto"/>
        <w:pBdr>
          <w:bottom w:val="single" w:sz="4" w:space="1" w:color="000000"/>
        </w:pBdr>
      </w:pPr>
    </w:p>
    <w:p>
      <w:pPr>
        <w:spacing w:after="0"/>
      </w:pPr>
      <w:r>
        <w:t>Address of the consumer(s) (delete as appropriate):</w:t>
      </w:r>
    </w:p>
    <w:p>
      <w:pPr>
        <w:spacing w:before="0" w:after="180" w:line="240" w:lineRule="auto"/>
        <w:pBdr>
          <w:bottom w:val="single" w:sz="4" w:space="1" w:color="000000"/>
        </w:pBdr>
      </w:pPr>
    </w:p>
    <w:p>
      <w:pPr>
        <w:spacing w:before="0" w:after="180" w:line="240" w:lineRule="auto"/>
        <w:pBdr>
          <w:bottom w:val="single" w:sz="4" w:space="1" w:color="000000"/>
        </w:pBdr>
      </w:pPr>
    </w:p>
    <w:p>
      <w:pPr>
        <w:spacing w:after="0"/>
      </w:pPr>
      <w:r>
        <w:t>E-mail / phone number of the consumer (optional):</w:t>
      </w:r>
    </w:p>
    <w:p>
      <w:pPr>
        <w:spacing w:before="0" w:after="180" w:line="240" w:lineRule="auto"/>
        <w:pBdr>
          <w:bottom w:val="single" w:sz="4" w:space="1" w:color="000000"/>
        </w:pBdr>
      </w:pPr>
    </w:p>
    <w:p>
      <w:pPr>
        <w:spacing w:after="0"/>
      </w:pPr>
      <w:r>
        <w:t>Notes or any further information you would like to share with us (optional):</w:t>
      </w:r>
    </w:p>
    <w:p>
      <w:pPr>
        <w:spacing w:before="0" w:after="180" w:line="240" w:lineRule="auto"/>
        <w:pBdr>
          <w:bottom w:val="single" w:sz="4" w:space="1" w:color="000000"/>
        </w:pBdr>
      </w:pPr>
    </w:p>
    <w:p>
      <w:pPr>
        <w:spacing w:before="0" w:after="180" w:line="240" w:lineRule="auto"/>
        <w:pBdr>
          <w:bottom w:val="single" w:sz="4" w:space="1" w:color="000000"/>
        </w:pBdr>
      </w:pPr>
    </w:p>
    <w:p>
      <w:pPr>
        <w:spacing w:after="0"/>
      </w:pPr>
      <w:r>
        <w:t>Date:</w:t>
      </w:r>
    </w:p>
    <w:p>
      <w:pPr>
        <w:spacing w:before="0" w:after="180" w:line="240" w:lineRule="auto"/>
        <w:pBdr>
          <w:bottom w:val="single" w:sz="4" w:space="1" w:color="000000"/>
        </w:pBdr>
      </w:pPr>
    </w:p>
    <w:p>
      <w:pPr>
        <w:spacing w:after="0"/>
      </w:pPr>
      <w:r>
        <w:t>Signature of the consumer(s)*:</w:t>
      </w:r>
    </w:p>
    <w:p>
      <w:pPr>
        <w:spacing w:before="0" w:after="180" w:line="240" w:lineRule="auto"/>
        <w:pBdr>
          <w:bottom w:val="single" w:sz="4" w:space="1" w:color="000000"/>
        </w:pBdr>
      </w:pPr>
    </w:p>
    <w:p>
      <w:pPr>
        <w:spacing w:after="0"/>
      </w:pPr>
      <w:r>
        <w:rPr>
          <w:sz w:val="16"/>
        </w:rPr>
        <w:t>*Instructions for completing the form: If the form is sent electronically, the consumer’s signature is not required; a clear statement of withdrawal is sufficient. The Seller will confirm receipt on a durable medium, e.g. by e-mail. The consumer’s signature is only required if this form is submitted in paper form, e.g. by post.</w:t>
      </w:r>
    </w:p>
    <w:p>
      <w:pPr>
        <w:spacing w:after="0"/>
      </w:pPr>
      <w:r>
        <w:rPr>
          <w:sz w:val="16"/>
        </w:rPr>
        <w:t>Notice for consumers: The costs of postage and packaging related to returning the goods are borne by the consumer at their own expense.</w:t>
      </w:r>
    </w:p>
    <w:sectPr w:rsidR="00FC693F" w:rsidRPr="0006063C" w:rsidSect="00034616">
      <w:footerReference w:type="default" r:id="rId9"/>
      <w:pgSz w:w="12240" w:h="15840"/>
      <w:pgMar w:top="964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www.cannadorra.com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